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784E" w:rsidRPr="00526721" w:rsidP="00526721">
      <w:pPr>
        <w:ind w:left="-709" w:firstLine="568"/>
        <w:jc w:val="right"/>
      </w:pPr>
      <w:r w:rsidRPr="00526721">
        <w:t>№ 5-</w:t>
      </w:r>
      <w:r w:rsidR="005A1CFC">
        <w:t>1179</w:t>
      </w:r>
      <w:r w:rsidRPr="00526721">
        <w:t>-21</w:t>
      </w:r>
      <w:r w:rsidR="005A1CFC">
        <w:t>10</w:t>
      </w:r>
      <w:r w:rsidRPr="00526721">
        <w:t>/202</w:t>
      </w:r>
      <w:r w:rsidRPr="00526721" w:rsidR="00DF7DBE">
        <w:t>4</w:t>
      </w:r>
    </w:p>
    <w:p w:rsidR="009A784E" w:rsidRPr="005A1CFC" w:rsidP="00526721">
      <w:pPr>
        <w:ind w:left="-709" w:firstLine="568"/>
        <w:jc w:val="right"/>
      </w:pPr>
      <w:r w:rsidRPr="00526721">
        <w:t>86MS00</w:t>
      </w:r>
      <w:r w:rsidR="005A1CFC">
        <w:t>50</w:t>
      </w:r>
      <w:r w:rsidRPr="00526721">
        <w:t>-01-202</w:t>
      </w:r>
      <w:r w:rsidRPr="00526721" w:rsidR="00DF7DBE">
        <w:t>4</w:t>
      </w:r>
      <w:r w:rsidRPr="00526721">
        <w:t>-</w:t>
      </w:r>
      <w:r w:rsidRPr="005A1CFC" w:rsidR="005A1CFC">
        <w:t>003984-39</w:t>
      </w:r>
    </w:p>
    <w:p w:rsidR="009A784E" w:rsidRPr="00526721" w:rsidP="00526721">
      <w:pPr>
        <w:ind w:left="-709" w:firstLine="568"/>
        <w:jc w:val="center"/>
      </w:pPr>
    </w:p>
    <w:p w:rsidR="009A784E" w:rsidRPr="00526721" w:rsidP="00526721">
      <w:pPr>
        <w:ind w:left="-709" w:firstLine="568"/>
        <w:jc w:val="center"/>
      </w:pPr>
      <w:r w:rsidRPr="00526721">
        <w:rPr>
          <w:b/>
          <w:bCs/>
        </w:rPr>
        <w:t>П О С Т А Н О В Л Е Н И Е</w:t>
      </w:r>
    </w:p>
    <w:p w:rsidR="009A784E" w:rsidRPr="00526721" w:rsidP="00526721">
      <w:pPr>
        <w:ind w:left="-709" w:firstLine="568"/>
        <w:jc w:val="center"/>
      </w:pPr>
      <w:r w:rsidRPr="00526721">
        <w:t>по делу об административном правонарушении</w:t>
      </w:r>
    </w:p>
    <w:p w:rsidR="009A784E" w:rsidRPr="00526721" w:rsidP="00526721">
      <w:pPr>
        <w:ind w:left="-709" w:firstLine="568"/>
        <w:jc w:val="both"/>
      </w:pPr>
    </w:p>
    <w:p w:rsidR="009A784E" w:rsidRPr="00526721" w:rsidP="00526721">
      <w:pPr>
        <w:ind w:left="-709" w:firstLine="568"/>
        <w:jc w:val="both"/>
      </w:pPr>
      <w:r>
        <w:t>10 июля</w:t>
      </w:r>
      <w:r w:rsidR="00D63C04">
        <w:t xml:space="preserve"> </w:t>
      </w:r>
      <w:r w:rsidRPr="00526721" w:rsidR="00DF7DBE">
        <w:t xml:space="preserve"> 2024 </w:t>
      </w:r>
      <w:r w:rsidRPr="00526721">
        <w:t xml:space="preserve">года                                                          </w:t>
      </w:r>
      <w:r w:rsidRPr="00526721" w:rsidR="00942CFF">
        <w:t xml:space="preserve"> </w:t>
      </w:r>
      <w:r w:rsidR="00526721">
        <w:t xml:space="preserve">                           </w:t>
      </w:r>
      <w:r w:rsidRPr="00526721" w:rsidR="00942CFF">
        <w:t xml:space="preserve"> </w:t>
      </w:r>
      <w:r w:rsidRPr="00526721">
        <w:t xml:space="preserve">     город Нижневартовск</w:t>
      </w:r>
    </w:p>
    <w:p w:rsidR="008615E5" w:rsidRPr="00526721" w:rsidP="008615E5">
      <w:pPr>
        <w:ind w:left="-709" w:firstLine="568"/>
        <w:jc w:val="both"/>
      </w:pPr>
      <w:r w:rsidRPr="00526721">
        <w:t xml:space="preserve">Мировой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рассмотрев материалы дела об административном правонарушении в отношении: </w:t>
      </w:r>
    </w:p>
    <w:p w:rsidR="00580897" w:rsidRPr="00D63C04" w:rsidP="00580897">
      <w:pPr>
        <w:ind w:left="-709" w:firstLine="568"/>
        <w:jc w:val="both"/>
      </w:pPr>
      <w:r>
        <w:t xml:space="preserve">Узбекова  </w:t>
      </w:r>
      <w:r>
        <w:t>Игоря</w:t>
      </w:r>
      <w:r>
        <w:t xml:space="preserve"> Зарифовича</w:t>
      </w:r>
      <w:r w:rsidRPr="00D63C04">
        <w:t xml:space="preserve">, родившегося   </w:t>
      </w:r>
      <w:r w:rsidR="006E28FF">
        <w:t>…</w:t>
      </w:r>
      <w:r>
        <w:t xml:space="preserve"> </w:t>
      </w:r>
      <w:r w:rsidRPr="00D63C04">
        <w:t xml:space="preserve">года в  </w:t>
      </w:r>
      <w:r>
        <w:t xml:space="preserve"> </w:t>
      </w:r>
      <w:r w:rsidR="006E28FF">
        <w:t>…</w:t>
      </w:r>
      <w:r w:rsidRPr="00D63C04">
        <w:t xml:space="preserve">,  проживающего по адресу: </w:t>
      </w:r>
      <w:r w:rsidR="006E28FF">
        <w:t>…</w:t>
      </w:r>
      <w:r w:rsidRPr="00D63C04">
        <w:t xml:space="preserve">,   паспорт  </w:t>
      </w:r>
      <w:r w:rsidR="006E28FF">
        <w:t>…</w:t>
      </w:r>
      <w:r>
        <w:t xml:space="preserve"> выдан </w:t>
      </w:r>
      <w:r w:rsidR="006E28FF">
        <w:t>…</w:t>
      </w:r>
      <w:r w:rsidRPr="00D63C04">
        <w:t xml:space="preserve"> года, </w:t>
      </w:r>
    </w:p>
    <w:p w:rsidR="008615E5" w:rsidRPr="008615E5" w:rsidP="008615E5">
      <w:pPr>
        <w:ind w:left="-709" w:firstLine="568"/>
        <w:jc w:val="both"/>
      </w:pPr>
    </w:p>
    <w:p w:rsidR="008615E5" w:rsidRPr="008615E5" w:rsidP="008615E5">
      <w:pPr>
        <w:ind w:left="-709" w:firstLine="568"/>
        <w:jc w:val="center"/>
      </w:pPr>
      <w:r w:rsidRPr="008615E5">
        <w:t>УСТАНОВИЛ:</w:t>
      </w:r>
    </w:p>
    <w:p w:rsidR="008615E5" w:rsidRPr="008615E5" w:rsidP="008615E5">
      <w:pPr>
        <w:ind w:left="-709" w:firstLine="568"/>
        <w:jc w:val="both"/>
      </w:pPr>
    </w:p>
    <w:p w:rsidR="009A784E" w:rsidRPr="00D63C04" w:rsidP="008615E5">
      <w:pPr>
        <w:pStyle w:val="Heading2"/>
        <w:spacing w:before="0" w:after="0"/>
        <w:ind w:left="-709" w:firstLine="56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24.04</w:t>
      </w:r>
      <w:r w:rsidR="00580897">
        <w:rPr>
          <w:b w:val="0"/>
          <w:bCs w:val="0"/>
          <w:sz w:val="24"/>
          <w:szCs w:val="24"/>
        </w:rPr>
        <w:t>.2024</w:t>
      </w:r>
      <w:r>
        <w:rPr>
          <w:b w:val="0"/>
          <w:bCs w:val="0"/>
          <w:sz w:val="24"/>
          <w:szCs w:val="24"/>
        </w:rPr>
        <w:t xml:space="preserve"> года в 15</w:t>
      </w:r>
      <w:r w:rsidRPr="008615E5" w:rsidR="008615E5">
        <w:rPr>
          <w:b w:val="0"/>
          <w:bCs w:val="0"/>
          <w:sz w:val="24"/>
          <w:szCs w:val="24"/>
        </w:rPr>
        <w:t xml:space="preserve"> час. </w:t>
      </w:r>
      <w:r>
        <w:rPr>
          <w:b w:val="0"/>
          <w:bCs w:val="0"/>
          <w:sz w:val="24"/>
          <w:szCs w:val="24"/>
        </w:rPr>
        <w:t>10</w:t>
      </w:r>
      <w:r w:rsidRPr="008615E5" w:rsidR="008615E5">
        <w:rPr>
          <w:b w:val="0"/>
          <w:bCs w:val="0"/>
          <w:sz w:val="24"/>
          <w:szCs w:val="24"/>
        </w:rPr>
        <w:t xml:space="preserve"> мин. по адресу: ул. </w:t>
      </w:r>
      <w:r>
        <w:rPr>
          <w:b w:val="0"/>
          <w:bCs w:val="0"/>
          <w:sz w:val="24"/>
          <w:szCs w:val="24"/>
        </w:rPr>
        <w:t>Северная, д. 37,</w:t>
      </w:r>
      <w:r w:rsidRPr="008615E5" w:rsidR="008615E5">
        <w:rPr>
          <w:b w:val="0"/>
          <w:bCs w:val="0"/>
          <w:sz w:val="24"/>
          <w:szCs w:val="24"/>
        </w:rPr>
        <w:t xml:space="preserve"> г. Нижневартовск</w:t>
      </w:r>
      <w:r w:rsidR="0058089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Узбеков И.З.</w:t>
      </w:r>
      <w:r w:rsidRPr="008615E5" w:rsidR="008615E5">
        <w:rPr>
          <w:b w:val="0"/>
          <w:bCs w:val="0"/>
          <w:sz w:val="24"/>
          <w:szCs w:val="24"/>
        </w:rPr>
        <w:t xml:space="preserve"> осуществлял предпринимательскую деятельность </w:t>
      </w:r>
      <w:r w:rsidRPr="008615E5" w:rsidR="00FB751F">
        <w:rPr>
          <w:b w:val="0"/>
          <w:bCs w:val="0"/>
          <w:iCs w:val="0"/>
          <w:sz w:val="24"/>
          <w:szCs w:val="24"/>
        </w:rPr>
        <w:t>через мобильное приложение</w:t>
      </w:r>
      <w:r w:rsidRPr="008615E5">
        <w:rPr>
          <w:b w:val="0"/>
          <w:bCs w:val="0"/>
          <w:iCs w:val="0"/>
          <w:sz w:val="24"/>
          <w:szCs w:val="24"/>
        </w:rPr>
        <w:t xml:space="preserve"> </w:t>
      </w:r>
      <w:r w:rsidRPr="008615E5" w:rsidR="00472F30">
        <w:rPr>
          <w:b w:val="0"/>
          <w:bCs w:val="0"/>
          <w:iCs w:val="0"/>
          <w:sz w:val="24"/>
          <w:szCs w:val="24"/>
        </w:rPr>
        <w:t>за</w:t>
      </w:r>
      <w:r w:rsidRPr="00D63C04" w:rsidR="00472F30">
        <w:rPr>
          <w:b w:val="0"/>
          <w:bCs w:val="0"/>
          <w:iCs w:val="0"/>
          <w:sz w:val="24"/>
          <w:szCs w:val="24"/>
        </w:rPr>
        <w:t xml:space="preserve"> </w:t>
      </w:r>
      <w:r w:rsidRPr="00D63C04">
        <w:rPr>
          <w:b w:val="0"/>
          <w:bCs w:val="0"/>
          <w:iCs w:val="0"/>
          <w:sz w:val="24"/>
          <w:szCs w:val="24"/>
        </w:rPr>
        <w:t>плат</w:t>
      </w:r>
      <w:r w:rsidRPr="00D63C04" w:rsidR="00472F30">
        <w:rPr>
          <w:b w:val="0"/>
          <w:bCs w:val="0"/>
          <w:iCs w:val="0"/>
          <w:sz w:val="24"/>
          <w:szCs w:val="24"/>
        </w:rPr>
        <w:t>у</w:t>
      </w:r>
      <w:r w:rsidRPr="00D63C04">
        <w:rPr>
          <w:b w:val="0"/>
          <w:bCs w:val="0"/>
          <w:iCs w:val="0"/>
          <w:sz w:val="24"/>
          <w:szCs w:val="24"/>
        </w:rPr>
        <w:t xml:space="preserve"> перевозил пассажир</w:t>
      </w:r>
      <w:r>
        <w:rPr>
          <w:b w:val="0"/>
          <w:bCs w:val="0"/>
          <w:iCs w:val="0"/>
          <w:sz w:val="24"/>
          <w:szCs w:val="24"/>
        </w:rPr>
        <w:t>а</w:t>
      </w:r>
      <w:r w:rsidRPr="00D63C04">
        <w:rPr>
          <w:b w:val="0"/>
          <w:bCs w:val="0"/>
          <w:iCs w:val="0"/>
          <w:sz w:val="24"/>
          <w:szCs w:val="24"/>
        </w:rPr>
        <w:t xml:space="preserve"> на автомобиле </w:t>
      </w:r>
      <w:r>
        <w:rPr>
          <w:b w:val="0"/>
          <w:bCs w:val="0"/>
          <w:iCs w:val="0"/>
          <w:sz w:val="24"/>
          <w:szCs w:val="24"/>
        </w:rPr>
        <w:t xml:space="preserve">Тойота Королла </w:t>
      </w:r>
      <w:r w:rsidRPr="00D63C04">
        <w:rPr>
          <w:b w:val="0"/>
          <w:bCs w:val="0"/>
          <w:iCs w:val="0"/>
          <w:sz w:val="24"/>
          <w:szCs w:val="24"/>
        </w:rPr>
        <w:t xml:space="preserve">государственный регистрационный знак </w:t>
      </w:r>
      <w:r w:rsidR="006E28FF">
        <w:rPr>
          <w:b w:val="0"/>
          <w:bCs w:val="0"/>
          <w:iCs w:val="0"/>
          <w:sz w:val="24"/>
          <w:szCs w:val="24"/>
        </w:rPr>
        <w:t>…</w:t>
      </w:r>
      <w:r w:rsidR="00580897">
        <w:rPr>
          <w:b w:val="0"/>
          <w:bCs w:val="0"/>
          <w:iCs w:val="0"/>
          <w:sz w:val="24"/>
          <w:szCs w:val="24"/>
        </w:rPr>
        <w:t xml:space="preserve">  без</w:t>
      </w:r>
      <w:r w:rsidRPr="00D63C04" w:rsidR="00FB751F">
        <w:rPr>
          <w:b w:val="0"/>
          <w:bCs w:val="0"/>
          <w:iCs w:val="0"/>
          <w:sz w:val="24"/>
          <w:szCs w:val="24"/>
        </w:rPr>
        <w:t xml:space="preserve"> </w:t>
      </w:r>
      <w:r w:rsidRPr="00D63C04">
        <w:rPr>
          <w:b w:val="0"/>
          <w:bCs w:val="0"/>
          <w:iCs w:val="0"/>
          <w:sz w:val="24"/>
          <w:szCs w:val="24"/>
        </w:rPr>
        <w:t>государственной регистрации в качестве индивидуального предпринимателя.</w:t>
      </w:r>
    </w:p>
    <w:p w:rsidR="00D63C04" w:rsidP="00526721">
      <w:pPr>
        <w:pStyle w:val="Heading2"/>
        <w:spacing w:before="0" w:after="0"/>
        <w:ind w:left="-709" w:firstLine="568"/>
        <w:jc w:val="both"/>
        <w:rPr>
          <w:b w:val="0"/>
          <w:bCs w:val="0"/>
          <w:iCs w:val="0"/>
          <w:sz w:val="24"/>
          <w:szCs w:val="24"/>
        </w:rPr>
      </w:pPr>
      <w:r>
        <w:rPr>
          <w:b w:val="0"/>
          <w:bCs w:val="0"/>
          <w:iCs w:val="0"/>
          <w:sz w:val="24"/>
          <w:szCs w:val="24"/>
        </w:rPr>
        <w:t xml:space="preserve">На рассмотрение дела об административном правонарушении </w:t>
      </w:r>
      <w:r w:rsidR="00347DEC">
        <w:rPr>
          <w:b w:val="0"/>
          <w:bCs w:val="0"/>
          <w:sz w:val="24"/>
          <w:szCs w:val="24"/>
        </w:rPr>
        <w:t>Узбеков И.З.</w:t>
      </w:r>
      <w:r w:rsidRPr="008615E5" w:rsidR="00347DEC">
        <w:rPr>
          <w:b w:val="0"/>
          <w:bCs w:val="0"/>
          <w:sz w:val="24"/>
          <w:szCs w:val="24"/>
        </w:rPr>
        <w:t xml:space="preserve"> </w:t>
      </w:r>
      <w:r w:rsidR="00347DEC">
        <w:rPr>
          <w:b w:val="0"/>
          <w:bCs w:val="0"/>
          <w:iCs w:val="0"/>
          <w:sz w:val="24"/>
          <w:szCs w:val="24"/>
        </w:rPr>
        <w:t>не явился, о</w:t>
      </w:r>
      <w:r>
        <w:rPr>
          <w:b w:val="0"/>
          <w:bCs w:val="0"/>
          <w:iCs w:val="0"/>
          <w:sz w:val="24"/>
          <w:szCs w:val="24"/>
        </w:rPr>
        <w:t xml:space="preserve"> времени и месте рассмотрения извещался надлежащим образом. </w:t>
      </w:r>
    </w:p>
    <w:p w:rsidR="009A784E" w:rsidRPr="00526721" w:rsidP="00526721">
      <w:pPr>
        <w:pStyle w:val="Heading2"/>
        <w:spacing w:before="0" w:after="0"/>
        <w:ind w:left="-709" w:firstLine="568"/>
        <w:jc w:val="both"/>
        <w:rPr>
          <w:sz w:val="24"/>
          <w:szCs w:val="24"/>
        </w:rPr>
      </w:pPr>
      <w:r w:rsidRPr="00D63C04">
        <w:rPr>
          <w:b w:val="0"/>
          <w:bCs w:val="0"/>
          <w:iCs w:val="0"/>
          <w:sz w:val="24"/>
          <w:szCs w:val="24"/>
        </w:rPr>
        <w:t>Мировой судья, изучив</w:t>
      </w:r>
      <w:r w:rsidRPr="00526721">
        <w:rPr>
          <w:b w:val="0"/>
          <w:bCs w:val="0"/>
          <w:iCs w:val="0"/>
          <w:sz w:val="24"/>
          <w:szCs w:val="24"/>
        </w:rPr>
        <w:t xml:space="preserve"> материалы дела об административном правонарушении,  приходит к следующему.</w:t>
      </w:r>
    </w:p>
    <w:p w:rsidR="009A784E" w:rsidRPr="00526721" w:rsidP="00526721">
      <w:pPr>
        <w:ind w:left="-709" w:firstLine="568"/>
        <w:jc w:val="both"/>
      </w:pPr>
      <w:r w:rsidRPr="00526721">
        <w:t>Частью 1 статьи 14.1 Кодекса РФ об административных правонарушениях РФ  предусмотрена администрати</w:t>
      </w:r>
      <w:r w:rsidRPr="00526721">
        <w:t>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A784E" w:rsidRPr="00526721" w:rsidP="00526721">
      <w:pPr>
        <w:ind w:left="-709" w:firstLine="568"/>
        <w:jc w:val="both"/>
      </w:pPr>
      <w:r w:rsidRPr="00526721">
        <w:t>Объективная сторона административного правон</w:t>
      </w:r>
      <w:r w:rsidRPr="00526721">
        <w:t>арушения, предусмотренного ч. 1 ст. 14.1 Кодекса РФ об АП состоит в том, что виновный осуществляет без государственной регистрации предпринимательскую деятельность в качестве  индивидуального предпринимателя.</w:t>
      </w:r>
    </w:p>
    <w:p w:rsidR="009A784E" w:rsidRPr="00D862B2" w:rsidP="00526721">
      <w:pPr>
        <w:ind w:left="-709" w:firstLine="568"/>
        <w:jc w:val="both"/>
      </w:pPr>
      <w:r w:rsidRPr="00526721">
        <w:t>Вина</w:t>
      </w:r>
      <w:r w:rsidRPr="00526721" w:rsidR="00B847E3">
        <w:t xml:space="preserve"> </w:t>
      </w:r>
      <w:r w:rsidRPr="00347DEC" w:rsidR="00347DEC">
        <w:rPr>
          <w:bCs/>
        </w:rPr>
        <w:t>Узбекова И.З.</w:t>
      </w:r>
      <w:r w:rsidRPr="008615E5" w:rsidR="00347DEC">
        <w:rPr>
          <w:b/>
          <w:bCs/>
        </w:rPr>
        <w:t xml:space="preserve"> </w:t>
      </w:r>
      <w:r w:rsidRPr="00526721">
        <w:t>в совершении административно</w:t>
      </w:r>
      <w:r w:rsidRPr="00526721">
        <w:t xml:space="preserve">го правонарушения, предусмотренного ч.1 ст. 14.1 Кодекса РФ об административных правонарушениях подтверждается протоколом об административном правонарушении 86 </w:t>
      </w:r>
      <w:r w:rsidR="00347DEC">
        <w:t>244401</w:t>
      </w:r>
      <w:r w:rsidR="00580897">
        <w:t xml:space="preserve"> </w:t>
      </w:r>
      <w:r w:rsidRPr="00526721">
        <w:t xml:space="preserve">от </w:t>
      </w:r>
      <w:r w:rsidR="00347DEC">
        <w:t>24.04</w:t>
      </w:r>
      <w:r w:rsidR="00580897">
        <w:t>.2024</w:t>
      </w:r>
      <w:r w:rsidRPr="00526721">
        <w:t xml:space="preserve"> года, об</w:t>
      </w:r>
      <w:r w:rsidRPr="00526721" w:rsidR="00DF7DBE">
        <w:t>ъ</w:t>
      </w:r>
      <w:r w:rsidRPr="00526721">
        <w:t>яснени</w:t>
      </w:r>
      <w:r w:rsidRPr="00526721" w:rsidR="00B847E3">
        <w:t xml:space="preserve">ями </w:t>
      </w:r>
      <w:r w:rsidRPr="00347DEC" w:rsidR="00347DEC">
        <w:rPr>
          <w:bCs/>
        </w:rPr>
        <w:t>Узбекова И.З.</w:t>
      </w:r>
      <w:r w:rsidRPr="00526721" w:rsidR="000507C4">
        <w:t xml:space="preserve"> от </w:t>
      </w:r>
      <w:r w:rsidR="00347DEC">
        <w:t>24.04</w:t>
      </w:r>
      <w:r w:rsidR="00580897">
        <w:t>.</w:t>
      </w:r>
      <w:r w:rsidRPr="00526721" w:rsidR="00DF7DBE">
        <w:t>2024</w:t>
      </w:r>
      <w:r w:rsidRPr="00526721">
        <w:t xml:space="preserve"> года, согласно которых после</w:t>
      </w:r>
      <w:r w:rsidRPr="00526721">
        <w:t>дний  подтверждает факт платных перевозок пассажир</w:t>
      </w:r>
      <w:r w:rsidR="00347DEC">
        <w:t>а</w:t>
      </w:r>
      <w:r w:rsidRPr="00526721">
        <w:t>,  без государственной регистрации  в качестве ИП</w:t>
      </w:r>
      <w:r w:rsidRPr="00526721" w:rsidR="00FB751F">
        <w:t xml:space="preserve"> через мобильное приложение</w:t>
      </w:r>
      <w:r w:rsidRPr="00526721" w:rsidR="000507C4">
        <w:t xml:space="preserve">, </w:t>
      </w:r>
      <w:r w:rsidRPr="00526721" w:rsidR="00FB751F">
        <w:t xml:space="preserve">скрин с </w:t>
      </w:r>
      <w:r w:rsidRPr="00526721" w:rsidR="000507C4">
        <w:t xml:space="preserve">мобильного </w:t>
      </w:r>
      <w:r w:rsidRPr="00526721" w:rsidR="00FB751F">
        <w:t>приложения</w:t>
      </w:r>
      <w:r w:rsidRPr="00526721" w:rsidR="000507C4">
        <w:t xml:space="preserve">, </w:t>
      </w:r>
      <w:r w:rsidR="00347DEC">
        <w:t xml:space="preserve">кассовым чеком  от 22.04.2024 года о перевозке пассажира, объяснениями  Горобец А.Н. от 10.06.2024 года, что она </w:t>
      </w:r>
      <w:r w:rsidR="00D862B2">
        <w:t xml:space="preserve">22.04.2024 </w:t>
      </w:r>
      <w:r w:rsidRPr="00D862B2" w:rsidR="00D862B2">
        <w:t xml:space="preserve">года </w:t>
      </w:r>
      <w:r w:rsidRPr="00D862B2" w:rsidR="00347DEC">
        <w:t>сделала заказ через мобильное приложение</w:t>
      </w:r>
      <w:r w:rsidRPr="00D862B2" w:rsidR="00D862B2">
        <w:t>, оплатив поездку по счету, водител</w:t>
      </w:r>
      <w:r w:rsidR="00D862B2">
        <w:t>ем</w:t>
      </w:r>
      <w:r w:rsidRPr="00D862B2" w:rsidR="00D862B2">
        <w:t xml:space="preserve"> автомобиля</w:t>
      </w:r>
      <w:r w:rsidRPr="00D862B2" w:rsidR="00D862B2">
        <w:rPr>
          <w:bCs/>
          <w:iCs/>
        </w:rPr>
        <w:t xml:space="preserve"> Тойота Королла государственный регистрационный знак </w:t>
      </w:r>
      <w:r w:rsidR="006E28FF">
        <w:rPr>
          <w:bCs/>
          <w:iCs/>
        </w:rPr>
        <w:t>…</w:t>
      </w:r>
      <w:r w:rsidRPr="00D862B2" w:rsidR="00D862B2">
        <w:rPr>
          <w:bCs/>
          <w:iCs/>
        </w:rPr>
        <w:t xml:space="preserve">  </w:t>
      </w:r>
      <w:r w:rsidR="00D862B2">
        <w:rPr>
          <w:bCs/>
          <w:iCs/>
        </w:rPr>
        <w:t>был Узбеков Игорь</w:t>
      </w:r>
      <w:r w:rsidR="000B7298">
        <w:rPr>
          <w:bCs/>
          <w:iCs/>
        </w:rPr>
        <w:t>,</w:t>
      </w:r>
      <w:r w:rsidR="00D862B2">
        <w:rPr>
          <w:bCs/>
          <w:iCs/>
        </w:rPr>
        <w:t xml:space="preserve"> </w:t>
      </w:r>
      <w:r w:rsidR="000B7298">
        <w:t xml:space="preserve">сведения от отсутствии данных   в ЕГРИП в отношении </w:t>
      </w:r>
      <w:r w:rsidRPr="00CC1823" w:rsidR="000B7298">
        <w:rPr>
          <w:bCs/>
        </w:rPr>
        <w:t xml:space="preserve">Узбекова </w:t>
      </w:r>
      <w:r w:rsidRPr="00CC1823" w:rsidR="000B7298">
        <w:rPr>
          <w:bCs/>
        </w:rPr>
        <w:t>И.З.</w:t>
      </w:r>
      <w:r w:rsidR="000B7298">
        <w:rPr>
          <w:bCs/>
        </w:rPr>
        <w:t>.</w:t>
      </w:r>
    </w:p>
    <w:p w:rsidR="009A784E" w:rsidRPr="00526721" w:rsidP="00526721">
      <w:pPr>
        <w:ind w:left="-709" w:firstLine="568"/>
        <w:jc w:val="both"/>
      </w:pPr>
      <w:r w:rsidRPr="00526721">
        <w:t>Своими действиями</w:t>
      </w:r>
      <w:r w:rsidR="00580897">
        <w:t xml:space="preserve"> </w:t>
      </w:r>
      <w:r w:rsidR="00D862B2">
        <w:t>Узбеков И.З</w:t>
      </w:r>
      <w:r w:rsidR="008615E5">
        <w:t>.</w:t>
      </w:r>
      <w:r w:rsidRPr="00526721" w:rsidR="00472F30">
        <w:t xml:space="preserve"> </w:t>
      </w:r>
      <w:r w:rsidRPr="00526721">
        <w:t>совершил административное правонарушение, предусмотренное частью 1 статьи 14.1 Кодекса РФ об АП, то есть осуществление предпринимательской деятельности без го</w:t>
      </w:r>
      <w:r w:rsidRPr="00526721">
        <w:t>сударственной регистрации в качестве индивидуального предпринимателя.</w:t>
      </w:r>
    </w:p>
    <w:p w:rsidR="009A784E" w:rsidRPr="00526721" w:rsidP="00526721">
      <w:pPr>
        <w:ind w:left="-709" w:firstLine="568"/>
        <w:jc w:val="both"/>
      </w:pPr>
      <w:r w:rsidRPr="00526721">
        <w:t>При назначении наказания мировой судья учитывает характер совершенного административного правонарушения, личность правонарушителя, отсутствие смягчающих и отягчающих вину обстоятельств.</w:t>
      </w:r>
    </w:p>
    <w:p w:rsidR="009A784E" w:rsidRPr="00526721" w:rsidP="00526721">
      <w:pPr>
        <w:ind w:left="-709" w:firstLine="568"/>
        <w:jc w:val="both"/>
      </w:pPr>
      <w:r w:rsidRPr="00526721">
        <w:t>На основании изложенного, руководствуясь ст. 29.9, 29.10, 32.2 Кодекса РФ об АП, мировой судья,</w:t>
      </w:r>
    </w:p>
    <w:p w:rsidR="009A784E" w:rsidRPr="00526721" w:rsidP="00526721">
      <w:pPr>
        <w:ind w:left="-709" w:firstLine="568"/>
        <w:jc w:val="center"/>
      </w:pPr>
      <w:r w:rsidRPr="00526721">
        <w:t>ПОСТАНОВИЛ:</w:t>
      </w:r>
    </w:p>
    <w:p w:rsidR="009A784E" w:rsidRPr="00526721" w:rsidP="00526721">
      <w:pPr>
        <w:ind w:left="-709" w:firstLine="568"/>
        <w:jc w:val="center"/>
      </w:pPr>
    </w:p>
    <w:p w:rsidR="009A784E" w:rsidRPr="00526721" w:rsidP="00526721">
      <w:pPr>
        <w:ind w:left="-709" w:firstLine="568"/>
        <w:jc w:val="both"/>
      </w:pPr>
      <w:r>
        <w:t>Узбекова  Игоря Зарифовича</w:t>
      </w:r>
      <w:r w:rsidRPr="00526721">
        <w:t xml:space="preserve"> признать виновным в совершении административного правонарушения, предусмотренного ч. 1 ст.14.1 Кодекса РФ об администрат</w:t>
      </w:r>
      <w:r w:rsidRPr="00526721">
        <w:t xml:space="preserve">ивных правонарушениях и назначить ему административное наказание в виде административного штрафа в размере </w:t>
      </w:r>
      <w:r w:rsidR="00D63C04">
        <w:t>1</w:t>
      </w:r>
      <w:r w:rsidRPr="00526721" w:rsidR="00A075E1">
        <w:t>0</w:t>
      </w:r>
      <w:r w:rsidRPr="00526721">
        <w:t>00  (</w:t>
      </w:r>
      <w:r w:rsidR="00D63C04">
        <w:t xml:space="preserve">одной </w:t>
      </w:r>
      <w:r w:rsidRPr="00526721" w:rsidR="00A075E1">
        <w:t>тысяч</w:t>
      </w:r>
      <w:r w:rsidR="002E574F">
        <w:t>и</w:t>
      </w:r>
      <w:r w:rsidRPr="00526721">
        <w:t>)  рублей.</w:t>
      </w:r>
    </w:p>
    <w:p w:rsidR="00985B78" w:rsidRPr="00526721" w:rsidP="00526721">
      <w:pPr>
        <w:ind w:left="-709" w:right="-2" w:firstLine="568"/>
        <w:jc w:val="both"/>
      </w:pPr>
      <w:r w:rsidRPr="00526721">
        <w:t xml:space="preserve"> Административный штраф подлежит уплате не позднее шестидесяти дней со дня вступления настоящего постановления в законн</w:t>
      </w:r>
      <w:r w:rsidRPr="00526721">
        <w:t xml:space="preserve">ую силу либо со дня истечения срока отсрочки или срока рассрочки исполнения постановления, предусмотренных </w:t>
      </w:r>
      <w:hyperlink r:id="rId4" w:anchor="sub_315%23sub_315" w:history="1">
        <w:r w:rsidRPr="00526721">
          <w:rPr>
            <w:color w:val="0000FF"/>
            <w:u w:val="single"/>
          </w:rPr>
          <w:t>статьей 31.5</w:t>
        </w:r>
      </w:hyperlink>
      <w:r w:rsidRPr="00526721">
        <w:t xml:space="preserve"> Кодекса РФ об АП.</w:t>
      </w:r>
    </w:p>
    <w:p w:rsidR="00985B78" w:rsidRPr="00526721" w:rsidP="00526721">
      <w:pPr>
        <w:widowControl w:val="0"/>
        <w:ind w:left="-709" w:right="-2" w:firstLine="568"/>
        <w:jc w:val="both"/>
      </w:pPr>
      <w:r w:rsidRPr="00526721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</w:t>
      </w:r>
      <w:r w:rsidRPr="00526721"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5B78" w:rsidRPr="00526721" w:rsidP="00526721">
      <w:pPr>
        <w:ind w:left="-709" w:right="-2" w:firstLine="568"/>
        <w:jc w:val="both"/>
      </w:pPr>
      <w:r w:rsidRPr="00526721">
        <w:t>Постановление может быть обжаловано в течение 10 суток с даты вручения или получения в Нижневартовс</w:t>
      </w:r>
      <w:r w:rsidRPr="00526721">
        <w:t xml:space="preserve">кий городской суд, через мирового судью судебного участка </w:t>
      </w:r>
      <w:r w:rsidRPr="00526721">
        <w:rPr>
          <w:color w:val="FF0000"/>
        </w:rPr>
        <w:t>№</w:t>
      </w:r>
      <w:r w:rsidR="005A1CFC">
        <w:rPr>
          <w:color w:val="FF0000"/>
        </w:rPr>
        <w:t>10</w:t>
      </w:r>
      <w:r w:rsidR="008615E5">
        <w:rPr>
          <w:color w:val="FF0000"/>
        </w:rPr>
        <w:t>.</w:t>
      </w:r>
    </w:p>
    <w:p w:rsidR="00985B78" w:rsidRPr="00526721" w:rsidP="00526721">
      <w:pPr>
        <w:ind w:left="-709" w:right="-144" w:firstLine="568"/>
        <w:jc w:val="both"/>
        <w:rPr>
          <w:i/>
          <w:iCs/>
        </w:rPr>
      </w:pPr>
      <w:r w:rsidRPr="00526721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26721">
        <w:rPr>
          <w:lang w:val="en-US"/>
        </w:rPr>
        <w:t>D</w:t>
      </w:r>
      <w:r w:rsidRPr="00526721">
        <w:t xml:space="preserve">08080), счет № 03100643000000018700; ИНН 8601073664; КПП 860101001; БИК 007162163, РКЦ Ханты-Мансийск; кор/сч 40102810245370000007, КБК 72011601333010000140; ОКТМО 71875000. Идентификатор </w:t>
      </w:r>
      <w:r w:rsidRPr="009B3108" w:rsidR="009B3108">
        <w:rPr>
          <w:color w:val="FF0000"/>
        </w:rPr>
        <w:t>0412365400505011792414172</w:t>
      </w:r>
      <w:r w:rsidR="009B3108">
        <w:rPr>
          <w:color w:val="FF0000"/>
        </w:rPr>
        <w:t>.</w:t>
      </w:r>
    </w:p>
    <w:p w:rsidR="00985B78" w:rsidRPr="00526721" w:rsidP="00526721">
      <w:pPr>
        <w:ind w:left="-709" w:right="-144" w:firstLine="568"/>
        <w:jc w:val="both"/>
        <w:rPr>
          <w:i/>
          <w:iCs/>
        </w:rPr>
      </w:pPr>
      <w:r w:rsidRPr="00526721">
        <w:rPr>
          <w:lang w:val="en-US"/>
        </w:rPr>
        <w:t>QR</w:t>
      </w:r>
      <w:r w:rsidRPr="00526721">
        <w:t>-код для оплаты по административным штр</w:t>
      </w:r>
      <w:r w:rsidRPr="00526721">
        <w:t>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985B78" w:rsidRPr="00526721" w:rsidP="00526721">
      <w:pPr>
        <w:ind w:left="-709" w:right="-144" w:firstLine="568"/>
        <w:jc w:val="both"/>
        <w:rPr>
          <w:i/>
          <w:iCs/>
        </w:rPr>
      </w:pPr>
    </w:p>
    <w:p w:rsidR="00985B78" w:rsidRPr="00526721" w:rsidP="00526721">
      <w:pPr>
        <w:ind w:left="-709" w:right="-144" w:firstLine="56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pt;height:120pt;mso-position-horizontal-relative:char;mso-position-vertical-relative:line">
            <v:imagedata r:id="rId5" o:title=""/>
            <w10:wrap type="none"/>
          </v:shape>
        </w:pict>
      </w:r>
      <w:r w:rsidRPr="00526721" w:rsidR="000A41A3">
        <w:t xml:space="preserve"> </w:t>
      </w:r>
    </w:p>
    <w:p w:rsidR="00985B78" w:rsidRPr="00526721" w:rsidP="00526721">
      <w:pPr>
        <w:ind w:left="-709" w:right="-144" w:firstLine="568"/>
        <w:jc w:val="both"/>
      </w:pPr>
    </w:p>
    <w:p w:rsidR="00985B78" w:rsidRPr="00526721" w:rsidP="00526721">
      <w:pPr>
        <w:ind w:left="-709" w:right="-144" w:firstLine="568"/>
        <w:jc w:val="both"/>
      </w:pPr>
      <w:r>
        <w:t>…</w:t>
      </w:r>
    </w:p>
    <w:p w:rsidR="00985B78" w:rsidRPr="00526721" w:rsidP="00526721">
      <w:pPr>
        <w:ind w:left="-709" w:right="-144" w:firstLine="568"/>
        <w:jc w:val="both"/>
      </w:pPr>
      <w:r w:rsidRPr="00526721">
        <w:t xml:space="preserve">Мировой судья                                                   </w:t>
      </w:r>
      <w:r w:rsidRPr="00526721">
        <w:t xml:space="preserve">                                                    О.С. Полякова</w:t>
      </w:r>
    </w:p>
    <w:p w:rsidR="00985B78" w:rsidRPr="00526721" w:rsidP="00526721">
      <w:pPr>
        <w:ind w:left="-709" w:right="-144" w:firstLine="568"/>
        <w:jc w:val="both"/>
      </w:pPr>
      <w:r w:rsidRPr="00526721">
        <w:t xml:space="preserve"> Секретарь судебного заседания                                                                              А.В. Собко </w:t>
      </w:r>
    </w:p>
    <w:p w:rsidR="00985B78" w:rsidRPr="00526721" w:rsidP="00526721">
      <w:pPr>
        <w:ind w:left="-709" w:right="-144" w:firstLine="568"/>
        <w:jc w:val="both"/>
      </w:pPr>
      <w:r w:rsidRPr="00526721">
        <w:t xml:space="preserve">  «_</w:t>
      </w:r>
      <w:r w:rsidR="005A1CFC">
        <w:t>10</w:t>
      </w:r>
      <w:r w:rsidRPr="00526721">
        <w:t>_»___0</w:t>
      </w:r>
      <w:r w:rsidR="005A1CFC">
        <w:t>7</w:t>
      </w:r>
      <w:r w:rsidRPr="00526721">
        <w:t>________2024 г.</w:t>
      </w:r>
    </w:p>
    <w:p w:rsidR="00985B78" w:rsidRPr="00526721" w:rsidP="00526721">
      <w:pPr>
        <w:ind w:left="-709" w:right="-144" w:firstLine="568"/>
        <w:jc w:val="both"/>
      </w:pPr>
      <w:r w:rsidRPr="00526721">
        <w:t>Подлинник постановления находится в матер</w:t>
      </w:r>
      <w:r w:rsidRPr="00526721">
        <w:t>иалах административного дела 5-</w:t>
      </w:r>
      <w:r w:rsidR="005A1CFC">
        <w:t>1179</w:t>
      </w:r>
      <w:r w:rsidRPr="00526721">
        <w:t>-21</w:t>
      </w:r>
      <w:r w:rsidR="005A1CFC">
        <w:t>10/</w:t>
      </w:r>
      <w:r w:rsidRPr="00526721">
        <w:t xml:space="preserve">2024 мирового судьи судебного участка № </w:t>
      </w:r>
      <w:r w:rsidR="005A1CFC">
        <w:t>10</w:t>
      </w:r>
      <w:r w:rsidRPr="00526721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526721">
        <w:tab/>
        <w:t xml:space="preserve">    </w:t>
      </w:r>
    </w:p>
    <w:p w:rsidR="00985B78" w:rsidRPr="00526721" w:rsidP="00526721">
      <w:pPr>
        <w:ind w:left="-709" w:right="-144" w:firstLine="568"/>
        <w:jc w:val="both"/>
      </w:pPr>
    </w:p>
    <w:p w:rsidR="00985B78" w:rsidRPr="00526721" w:rsidP="00526721">
      <w:pPr>
        <w:ind w:left="-709" w:right="-144" w:firstLine="568"/>
        <w:jc w:val="both"/>
      </w:pPr>
    </w:p>
    <w:p w:rsidR="00985B78" w:rsidRPr="00526721" w:rsidP="00526721">
      <w:pPr>
        <w:ind w:left="-709" w:right="-144" w:firstLine="568"/>
        <w:jc w:val="both"/>
      </w:pPr>
    </w:p>
    <w:p w:rsidR="00985B78" w:rsidRPr="00526721" w:rsidP="00526721">
      <w:pPr>
        <w:ind w:left="-709" w:right="-2" w:firstLine="568"/>
        <w:jc w:val="both"/>
      </w:pPr>
    </w:p>
    <w:p w:rsidR="00985B78" w:rsidRPr="00526721" w:rsidP="00526721">
      <w:pPr>
        <w:ind w:left="-709" w:right="-2" w:firstLine="568"/>
        <w:jc w:val="both"/>
      </w:pPr>
    </w:p>
    <w:p w:rsidR="009A784E" w:rsidRPr="00526721" w:rsidP="00526721">
      <w:pPr>
        <w:ind w:left="-709" w:firstLine="568"/>
        <w:jc w:val="both"/>
      </w:pPr>
    </w:p>
    <w:sectPr w:rsidSect="00805E51">
      <w:footerReference w:type="default" r:id="rId6"/>
      <w:pgSz w:w="12240" w:h="15840"/>
      <w:pgMar w:top="426" w:right="474" w:bottom="142" w:left="1701" w:header="720" w:footer="1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84E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75"/>
    <w:rsid w:val="000507C4"/>
    <w:rsid w:val="000A41A3"/>
    <w:rsid w:val="000B7298"/>
    <w:rsid w:val="000E44F1"/>
    <w:rsid w:val="001217EF"/>
    <w:rsid w:val="00144376"/>
    <w:rsid w:val="00212865"/>
    <w:rsid w:val="002A72ED"/>
    <w:rsid w:val="002C5A78"/>
    <w:rsid w:val="002E574F"/>
    <w:rsid w:val="003464A4"/>
    <w:rsid w:val="00347DEC"/>
    <w:rsid w:val="00351697"/>
    <w:rsid w:val="003A6792"/>
    <w:rsid w:val="0043150E"/>
    <w:rsid w:val="00435874"/>
    <w:rsid w:val="00472F30"/>
    <w:rsid w:val="004B5C3A"/>
    <w:rsid w:val="00526721"/>
    <w:rsid w:val="00546E6D"/>
    <w:rsid w:val="00580897"/>
    <w:rsid w:val="00595F91"/>
    <w:rsid w:val="005A1CFC"/>
    <w:rsid w:val="005E0F8D"/>
    <w:rsid w:val="005E68A2"/>
    <w:rsid w:val="00643075"/>
    <w:rsid w:val="00671B42"/>
    <w:rsid w:val="00687205"/>
    <w:rsid w:val="006D736E"/>
    <w:rsid w:val="006E28FF"/>
    <w:rsid w:val="00805E51"/>
    <w:rsid w:val="00843295"/>
    <w:rsid w:val="008615E5"/>
    <w:rsid w:val="00891D02"/>
    <w:rsid w:val="00942CFF"/>
    <w:rsid w:val="009437B6"/>
    <w:rsid w:val="00965681"/>
    <w:rsid w:val="00985B78"/>
    <w:rsid w:val="009A784E"/>
    <w:rsid w:val="009B3108"/>
    <w:rsid w:val="009E7BA5"/>
    <w:rsid w:val="00A042C8"/>
    <w:rsid w:val="00A075E1"/>
    <w:rsid w:val="00AF3B1A"/>
    <w:rsid w:val="00B02FA9"/>
    <w:rsid w:val="00B6581C"/>
    <w:rsid w:val="00B847E3"/>
    <w:rsid w:val="00BF5037"/>
    <w:rsid w:val="00C10A95"/>
    <w:rsid w:val="00CC0018"/>
    <w:rsid w:val="00CC1823"/>
    <w:rsid w:val="00D56DA1"/>
    <w:rsid w:val="00D63C04"/>
    <w:rsid w:val="00D862B2"/>
    <w:rsid w:val="00DD4BCE"/>
    <w:rsid w:val="00DE5E31"/>
    <w:rsid w:val="00DF7DBE"/>
    <w:rsid w:val="00F8538B"/>
    <w:rsid w:val="00F95277"/>
    <w:rsid w:val="00FB751F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75469D-6C9E-45C6-A4EB-C9AC022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DF7DB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DF7DB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267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52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